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B5" w:rsidRDefault="00745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.........................................................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miejscowość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data</w:t>
      </w:r>
      <w:r>
        <w:rPr>
          <w:sz w:val="20"/>
          <w:szCs w:val="20"/>
        </w:rPr>
        <w:br/>
      </w:r>
    </w:p>
    <w:p w:rsidR="00927EB5" w:rsidRDefault="00745C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.........................................................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imię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nazwisko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nazwa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podmiotu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właściciela</w:t>
      </w:r>
      <w:proofErr w:type="spellEnd"/>
      <w:r>
        <w:rPr>
          <w:sz w:val="16"/>
          <w:szCs w:val="16"/>
        </w:rPr>
        <w:t xml:space="preserve"> /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uczestnika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zdarzenia</w:t>
      </w:r>
      <w:proofErr w:type="spellEnd"/>
    </w:p>
    <w:p w:rsidR="00927EB5" w:rsidRDefault="00745C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zamieszkania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siedziby</w:t>
      </w:r>
      <w:proofErr w:type="spellEnd"/>
    </w:p>
    <w:p w:rsidR="00927EB5" w:rsidRDefault="00745C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.........................................................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numer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kontaktowego</w:t>
      </w:r>
      <w:proofErr w:type="spellEnd"/>
    </w:p>
    <w:p w:rsidR="00927EB5" w:rsidRDefault="00745C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....</w:t>
      </w:r>
      <w:r>
        <w:rPr>
          <w:sz w:val="20"/>
          <w:szCs w:val="20"/>
        </w:rPr>
        <w:t>...............................…...................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numer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rejestracyjny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pojazdu</w:t>
      </w:r>
      <w:proofErr w:type="spellEnd"/>
    </w:p>
    <w:p w:rsidR="00927EB5" w:rsidRDefault="00745CEA">
      <w:pPr>
        <w:spacing w:after="0" w:line="240" w:lineRule="auto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proofErr w:type="spellStart"/>
      <w:r>
        <w:rPr>
          <w:b/>
          <w:bCs/>
        </w:rPr>
        <w:t>Komendant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Powiatowy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Policji</w:t>
      </w:r>
      <w:proofErr w:type="spellEnd"/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 xml:space="preserve">w </w:t>
      </w:r>
      <w:proofErr w:type="spellStart"/>
      <w:r>
        <w:rPr>
          <w:b/>
          <w:bCs/>
        </w:rPr>
        <w:t>Iławie</w:t>
      </w:r>
      <w:proofErr w:type="spellEnd"/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ul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Wiejska</w:t>
      </w:r>
      <w:proofErr w:type="spellEnd"/>
      <w:r>
        <w:rPr>
          <w:b/>
          <w:bCs/>
        </w:rPr>
        <w:t xml:space="preserve"> 4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14-200 </w:t>
      </w:r>
      <w:proofErr w:type="spellStart"/>
      <w:r>
        <w:rPr>
          <w:b/>
          <w:bCs/>
        </w:rPr>
        <w:t>Iława</w:t>
      </w:r>
      <w:proofErr w:type="spellEnd"/>
      <w:r>
        <w:br/>
      </w:r>
    </w:p>
    <w:p w:rsidR="00927EB5" w:rsidRDefault="00927EB5"/>
    <w:p w:rsidR="00927EB5" w:rsidRDefault="00745CE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WNIOSEK</w:t>
      </w:r>
      <w:r>
        <w:rPr>
          <w:sz w:val="20"/>
          <w:szCs w:val="20"/>
        </w:rPr>
        <w:br/>
      </w:r>
    </w:p>
    <w:p w:rsidR="00927EB5" w:rsidRDefault="00745CEA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wydanie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notatki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policyjnej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zdarzenia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drogowego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...………...</w:t>
      </w:r>
      <w:r>
        <w:rPr>
          <w:sz w:val="20"/>
          <w:szCs w:val="20"/>
        </w:rPr>
        <w:t xml:space="preserve">…., do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</w:rPr>
        <w:t>órego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doszło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miejscowości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ulica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>.....................................................................................................................</w:t>
      </w:r>
      <w:r>
        <w:rPr>
          <w:sz w:val="20"/>
          <w:szCs w:val="20"/>
        </w:rPr>
        <w:t>..…………..</w:t>
      </w:r>
    </w:p>
    <w:p w:rsidR="00927EB5" w:rsidRDefault="00745CEA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jest mi </w:t>
      </w:r>
      <w:proofErr w:type="spellStart"/>
      <w:r>
        <w:rPr>
          <w:sz w:val="20"/>
          <w:szCs w:val="20"/>
        </w:rPr>
        <w:t>niezbędne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celu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przedłożenia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dla</w:t>
      </w:r>
      <w:proofErr w:type="spellEnd"/>
      <w:r>
        <w:rPr>
          <w:sz w:val="20"/>
          <w:szCs w:val="20"/>
        </w:rPr>
        <w:t>:</w:t>
      </w:r>
    </w:p>
    <w:p w:rsidR="00927EB5" w:rsidRDefault="00745CE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....................................................................................................................................................................…</w:t>
      </w:r>
      <w:r>
        <w:rPr>
          <w:sz w:val="20"/>
          <w:szCs w:val="20"/>
        </w:rPr>
        <w:br/>
        <w:t xml:space="preserve">Do </w:t>
      </w:r>
      <w:proofErr w:type="spellStart"/>
      <w:r>
        <w:rPr>
          <w:sz w:val="20"/>
          <w:szCs w:val="20"/>
        </w:rPr>
        <w:t>niniejszego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dołączam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potwierdzenie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zapłaty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opłaty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skarbowej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wysokości</w:t>
      </w:r>
      <w:proofErr w:type="spellEnd"/>
      <w:r>
        <w:rPr>
          <w:sz w:val="20"/>
          <w:szCs w:val="20"/>
        </w:rPr>
        <w:t xml:space="preserve"> 17 </w:t>
      </w:r>
      <w:proofErr w:type="spellStart"/>
      <w:r>
        <w:rPr>
          <w:sz w:val="20"/>
          <w:szCs w:val="20"/>
        </w:rPr>
        <w:t>zł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</w:t>
      </w:r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wydanie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ww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zaświadczenia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Opłatę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skarbową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dokonuje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konto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Starostwa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Powiatowego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Iławie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które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można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odnaleźć</w:t>
      </w:r>
      <w:proofErr w:type="spellEnd"/>
      <w:r>
        <w:rPr>
          <w:sz w:val="16"/>
          <w:szCs w:val="16"/>
        </w:rPr>
        <w:t xml:space="preserve"> pod </w:t>
      </w:r>
      <w:proofErr w:type="spellStart"/>
      <w:r>
        <w:rPr>
          <w:sz w:val="16"/>
          <w:szCs w:val="16"/>
        </w:rPr>
        <w:t>adresem</w:t>
      </w:r>
      <w:proofErr w:type="spellEnd"/>
      <w:r>
        <w:rPr>
          <w:sz w:val="16"/>
          <w:szCs w:val="16"/>
        </w:rPr>
        <w:t xml:space="preserve">: bip.powiat-ilawski.pl – </w:t>
      </w:r>
      <w:proofErr w:type="spellStart"/>
      <w:r>
        <w:rPr>
          <w:sz w:val="16"/>
          <w:szCs w:val="16"/>
        </w:rPr>
        <w:t>wykaz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bankowych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opłaty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skarbowe</w:t>
      </w:r>
      <w:proofErr w:type="spellEnd"/>
      <w:r>
        <w:rPr>
          <w:sz w:val="16"/>
          <w:szCs w:val="16"/>
        </w:rPr>
        <w:t>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* </w:t>
      </w: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proszę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przesłać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korespondencją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listowną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>: ........................</w:t>
      </w:r>
      <w:r>
        <w:rPr>
          <w:sz w:val="20"/>
          <w:szCs w:val="20"/>
        </w:rPr>
        <w:br/>
        <w:t xml:space="preserve">* </w:t>
      </w: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odbiorę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osobiście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Komendzie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Powiatowej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Policji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Iławie</w:t>
      </w:r>
      <w:proofErr w:type="spellEnd"/>
      <w:r>
        <w:rPr>
          <w:sz w:val="20"/>
          <w:szCs w:val="20"/>
        </w:rPr>
        <w:br/>
      </w:r>
    </w:p>
    <w:p w:rsidR="00927EB5" w:rsidRDefault="00927EB5">
      <w:pPr>
        <w:rPr>
          <w:sz w:val="20"/>
          <w:szCs w:val="20"/>
        </w:rPr>
      </w:pPr>
    </w:p>
    <w:p w:rsidR="00927EB5" w:rsidRDefault="00745CEA">
      <w:pPr>
        <w:spacing w:after="0"/>
        <w:jc w:val="right"/>
      </w:pPr>
      <w:r>
        <w:rPr>
          <w:sz w:val="20"/>
          <w:szCs w:val="20"/>
        </w:rPr>
        <w:br/>
        <w:t>………........................................................…</w:t>
      </w:r>
    </w:p>
    <w:p w:rsidR="00927EB5" w:rsidRDefault="00745CEA">
      <w:pPr>
        <w:spacing w:after="0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czytelny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uprawnionej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złożenia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wniosku</w:t>
      </w:r>
      <w:proofErr w:type="spellEnd"/>
    </w:p>
    <w:p w:rsidR="00927EB5" w:rsidRDefault="00745CEA">
      <w:r>
        <w:br/>
      </w:r>
      <w:r>
        <w:br/>
      </w: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niepotrzebne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skreślić</w:t>
      </w:r>
      <w:proofErr w:type="spellEnd"/>
    </w:p>
    <w:sectPr w:rsidR="00927EB5" w:rsidSect="00927EB5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B7F"/>
    <w:multiLevelType w:val="multilevel"/>
    <w:tmpl w:val="D82A6B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E16301"/>
    <w:multiLevelType w:val="multilevel"/>
    <w:tmpl w:val="D06C6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9E1094"/>
    <w:multiLevelType w:val="multilevel"/>
    <w:tmpl w:val="D116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B338AC"/>
    <w:multiLevelType w:val="multilevel"/>
    <w:tmpl w:val="BB843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AD73548"/>
    <w:multiLevelType w:val="multilevel"/>
    <w:tmpl w:val="98D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46E1B1F"/>
    <w:multiLevelType w:val="multilevel"/>
    <w:tmpl w:val="33F25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CD47D3"/>
    <w:multiLevelType w:val="multilevel"/>
    <w:tmpl w:val="4162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425"/>
  <w:characterSpacingControl w:val="doNotCompress"/>
  <w:compat>
    <w:useFELayout/>
  </w:compat>
  <w:rsids>
    <w:rsidRoot w:val="00927EB5"/>
    <w:rsid w:val="00745CEA"/>
    <w:rsid w:val="0092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ny"/>
    <w:next w:val="Normalny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Normalny"/>
    <w:next w:val="Normalny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ny"/>
    <w:next w:val="Normalny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Normalny"/>
    <w:next w:val="Normalny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ny"/>
    <w:next w:val="Normalny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Heading9">
    <w:name w:val="Heading 9"/>
    <w:basedOn w:val="Normalny"/>
    <w:next w:val="Normalny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erChar">
    <w:name w:val="Header Char"/>
    <w:basedOn w:val="Domylnaczcionkaakapitu"/>
    <w:link w:val="Header"/>
    <w:uiPriority w:val="99"/>
    <w:qFormat/>
    <w:rsid w:val="00E618BF"/>
  </w:style>
  <w:style w:type="character" w:customStyle="1" w:styleId="FooterChar">
    <w:name w:val="Footer Char"/>
    <w:basedOn w:val="Domylnaczcionkaakapitu"/>
    <w:link w:val="Footer"/>
    <w:uiPriority w:val="99"/>
    <w:qFormat/>
    <w:rsid w:val="00E618BF"/>
  </w:style>
  <w:style w:type="character" w:customStyle="1" w:styleId="Heading1Char">
    <w:name w:val="Heading 1 Char"/>
    <w:basedOn w:val="Domylnaczcionkaakapitu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omylnaczcionkaakapitu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omylnaczcionkaakapitu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omylnaczcionkaakapitu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omylnaczcionkaakapitu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omylnaczcionkaakapitu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omylnaczcionkaakapitu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qFormat/>
    <w:rsid w:val="00927E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customStyle="1" w:styleId="Caption">
    <w:name w:val="Caption"/>
    <w:basedOn w:val="Normalny"/>
    <w:qFormat/>
    <w:rsid w:val="00927EB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927EB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27EB5"/>
  </w:style>
  <w:style w:type="paragraph" w:customStyle="1" w:styleId="Header">
    <w:name w:val="Header"/>
    <w:basedOn w:val="Normalny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">
    <w:name w:val="Footer"/>
    <w:basedOn w:val="Normalny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qFormat/>
    <w:rsid w:val="00326F90"/>
    <w:pPr>
      <w:tabs>
        <w:tab w:val="num" w:pos="1080"/>
      </w:tabs>
      <w:ind w:left="1080" w:hanging="360"/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326F90"/>
    <w:pPr>
      <w:tabs>
        <w:tab w:val="num" w:pos="360"/>
      </w:tabs>
      <w:ind w:left="360" w:hanging="360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326F90"/>
    <w:pPr>
      <w:tabs>
        <w:tab w:val="num" w:pos="720"/>
      </w:tabs>
      <w:ind w:left="720" w:hanging="360"/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tabs>
        <w:tab w:val="num" w:pos="360"/>
      </w:tabs>
      <w:ind w:left="360" w:hanging="360"/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29639D"/>
    <w:pPr>
      <w:tabs>
        <w:tab w:val="num" w:pos="720"/>
      </w:tabs>
      <w:ind w:left="720" w:hanging="360"/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29639D"/>
    <w:pPr>
      <w:tabs>
        <w:tab w:val="num" w:pos="1080"/>
      </w:tabs>
      <w:ind w:left="1080" w:hanging="360"/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spisutreci">
    <w:name w:val="TOC Heading"/>
    <w:basedOn w:val="Heading1"/>
    <w:next w:val="Normalny"/>
    <w:uiPriority w:val="39"/>
    <w:semiHidden/>
    <w:unhideWhenUsed/>
    <w:qFormat/>
    <w:rsid w:val="00FC693F"/>
  </w:style>
  <w:style w:type="table" w:styleId="Tabela-Siatka">
    <w:name w:val="Table Grid"/>
    <w:basedOn w:val="Standardowy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bilicka</cp:lastModifiedBy>
  <cp:revision>2</cp:revision>
  <dcterms:created xsi:type="dcterms:W3CDTF">2026-01-27T12:59:00Z</dcterms:created>
  <dcterms:modified xsi:type="dcterms:W3CDTF">2026-01-27T12:59:00Z</dcterms:modified>
  <dc:language>pl-PL</dc:language>
</cp:coreProperties>
</file>