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B5" w:rsidRDefault="00A343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.........................................................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miejscowość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data</w:t>
      </w:r>
      <w:r>
        <w:rPr>
          <w:sz w:val="20"/>
          <w:szCs w:val="20"/>
        </w:rPr>
        <w:br/>
      </w:r>
    </w:p>
    <w:p w:rsidR="00927EB5" w:rsidRDefault="00A343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.........................................................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imię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nazwisko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nazwa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podmiotu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właściciela</w:t>
      </w:r>
      <w:proofErr w:type="spellEnd"/>
      <w:r>
        <w:rPr>
          <w:sz w:val="16"/>
          <w:szCs w:val="16"/>
        </w:rPr>
        <w:t xml:space="preserve"> /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uczestnika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zdarzenia</w:t>
      </w:r>
      <w:proofErr w:type="spellEnd"/>
    </w:p>
    <w:p w:rsidR="00927EB5" w:rsidRDefault="00A343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zamieszkania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siedziby</w:t>
      </w:r>
      <w:proofErr w:type="spellEnd"/>
    </w:p>
    <w:p w:rsidR="00927EB5" w:rsidRDefault="00A343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.........................................................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numer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kontaktowego</w:t>
      </w:r>
      <w:proofErr w:type="spellEnd"/>
    </w:p>
    <w:p w:rsidR="00927EB5" w:rsidRDefault="00A343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....</w:t>
      </w:r>
      <w:r>
        <w:rPr>
          <w:sz w:val="20"/>
          <w:szCs w:val="20"/>
        </w:rPr>
        <w:t>...............................…...................</w:t>
      </w:r>
      <w:r>
        <w:rPr>
          <w:sz w:val="20"/>
          <w:szCs w:val="20"/>
        </w:rPr>
        <w:br/>
      </w:r>
      <w:proofErr w:type="spellStart"/>
      <w:r>
        <w:rPr>
          <w:sz w:val="16"/>
          <w:szCs w:val="16"/>
        </w:rPr>
        <w:t>numer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rejestracyjny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pojazdu</w:t>
      </w:r>
      <w:proofErr w:type="spellEnd"/>
    </w:p>
    <w:p w:rsidR="00927EB5" w:rsidRDefault="00A3434B">
      <w:pPr>
        <w:spacing w:after="0" w:line="240" w:lineRule="auto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CEA">
        <w:rPr>
          <w:b/>
          <w:bCs/>
        </w:rPr>
        <w:tab/>
      </w:r>
      <w:proofErr w:type="spellStart"/>
      <w:r w:rsidR="00745CEA">
        <w:rPr>
          <w:b/>
          <w:bCs/>
        </w:rPr>
        <w:t>Komendant</w:t>
      </w:r>
      <w:proofErr w:type="spellEnd"/>
      <w:r w:rsidR="00745CEA">
        <w:rPr>
          <w:b/>
          <w:bCs/>
        </w:rPr>
        <w:t xml:space="preserve"> </w:t>
      </w:r>
      <w:proofErr w:type="spellStart"/>
      <w:r w:rsidR="00745CEA">
        <w:rPr>
          <w:b/>
          <w:bCs/>
        </w:rPr>
        <w:t>Powiatowy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Policji</w:t>
      </w:r>
      <w:proofErr w:type="spellEnd"/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45CEA">
        <w:rPr>
          <w:b/>
          <w:bCs/>
        </w:rPr>
        <w:t xml:space="preserve">            </w:t>
      </w:r>
      <w:r>
        <w:rPr>
          <w:b/>
          <w:bCs/>
        </w:rPr>
        <w:t xml:space="preserve">w </w:t>
      </w:r>
      <w:proofErr w:type="spellStart"/>
      <w:r>
        <w:rPr>
          <w:b/>
          <w:bCs/>
        </w:rPr>
        <w:t>Iławie</w:t>
      </w:r>
      <w:proofErr w:type="spellEnd"/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ul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Wiejska</w:t>
      </w:r>
      <w:proofErr w:type="spellEnd"/>
      <w:r>
        <w:rPr>
          <w:b/>
          <w:bCs/>
        </w:rPr>
        <w:t xml:space="preserve"> 4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14-200 </w:t>
      </w:r>
      <w:proofErr w:type="spellStart"/>
      <w:r>
        <w:rPr>
          <w:b/>
          <w:bCs/>
        </w:rPr>
        <w:t>Iława</w:t>
      </w:r>
      <w:proofErr w:type="spellEnd"/>
      <w:r>
        <w:br/>
      </w:r>
    </w:p>
    <w:p w:rsidR="00927EB5" w:rsidRDefault="00927EB5"/>
    <w:p w:rsidR="00927EB5" w:rsidRDefault="00A3434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WNIOSEK</w:t>
      </w:r>
      <w:r>
        <w:rPr>
          <w:sz w:val="20"/>
          <w:szCs w:val="20"/>
        </w:rPr>
        <w:br/>
      </w:r>
    </w:p>
    <w:p w:rsidR="00927EB5" w:rsidRDefault="00A3434B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wydanie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notatki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policyjnej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zdarzenia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drogowego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...………</w:t>
      </w:r>
      <w:r w:rsidR="00745CEA">
        <w:rPr>
          <w:sz w:val="20"/>
          <w:szCs w:val="20"/>
        </w:rPr>
        <w:t>...</w:t>
      </w:r>
      <w:r>
        <w:rPr>
          <w:sz w:val="20"/>
          <w:szCs w:val="20"/>
        </w:rPr>
        <w:t xml:space="preserve">…., </w:t>
      </w:r>
      <w:r w:rsidR="00745CEA">
        <w:rPr>
          <w:sz w:val="20"/>
          <w:szCs w:val="20"/>
        </w:rPr>
        <w:t xml:space="preserve">do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</w:rPr>
        <w:t>óre</w:t>
      </w:r>
      <w:r w:rsidR="00745CEA">
        <w:rPr>
          <w:sz w:val="20"/>
          <w:szCs w:val="20"/>
        </w:rPr>
        <w:t>go</w:t>
      </w:r>
      <w:proofErr w:type="spellEnd"/>
      <w:r w:rsidR="00745CEA">
        <w:rPr>
          <w:sz w:val="20"/>
          <w:szCs w:val="20"/>
        </w:rPr>
        <w:t xml:space="preserve"> </w:t>
      </w:r>
      <w:proofErr w:type="spellStart"/>
      <w:r w:rsidR="00745CEA">
        <w:rPr>
          <w:sz w:val="20"/>
          <w:szCs w:val="20"/>
        </w:rPr>
        <w:t>doszło</w:t>
      </w:r>
      <w:proofErr w:type="spellEnd"/>
      <w:r w:rsidR="00745CEA">
        <w:rPr>
          <w:sz w:val="20"/>
          <w:szCs w:val="20"/>
        </w:rPr>
        <w:t xml:space="preserve"> w </w:t>
      </w:r>
      <w:proofErr w:type="spellStart"/>
      <w:r w:rsidR="00745CEA">
        <w:rPr>
          <w:sz w:val="20"/>
          <w:szCs w:val="20"/>
        </w:rPr>
        <w:t>miejscowości</w:t>
      </w:r>
      <w:proofErr w:type="spellEnd"/>
      <w:r w:rsidR="00745CEA">
        <w:rPr>
          <w:sz w:val="20"/>
          <w:szCs w:val="20"/>
        </w:rPr>
        <w:t xml:space="preserve"> - </w:t>
      </w:r>
      <w:proofErr w:type="spellStart"/>
      <w:r w:rsidR="00745CEA">
        <w:rPr>
          <w:sz w:val="20"/>
          <w:szCs w:val="20"/>
        </w:rPr>
        <w:t>ulica</w:t>
      </w:r>
      <w:proofErr w:type="spellEnd"/>
      <w:r w:rsidR="00745CEA">
        <w:rPr>
          <w:sz w:val="20"/>
          <w:szCs w:val="20"/>
        </w:rPr>
        <w:t>:</w:t>
      </w:r>
      <w:r>
        <w:rPr>
          <w:sz w:val="20"/>
          <w:szCs w:val="20"/>
        </w:rPr>
        <w:t>...................................................................................................</w:t>
      </w:r>
      <w:r w:rsidR="00745CEA">
        <w:rPr>
          <w:sz w:val="20"/>
          <w:szCs w:val="20"/>
        </w:rPr>
        <w:t>..................</w:t>
      </w:r>
      <w:r>
        <w:rPr>
          <w:sz w:val="20"/>
          <w:szCs w:val="20"/>
        </w:rPr>
        <w:t>..…</w:t>
      </w:r>
      <w:r w:rsidR="00745CEA">
        <w:rPr>
          <w:sz w:val="20"/>
          <w:szCs w:val="20"/>
        </w:rPr>
        <w:t>………..</w:t>
      </w:r>
    </w:p>
    <w:p w:rsidR="00927EB5" w:rsidRDefault="00A3434B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Zaświadczenie</w:t>
      </w:r>
      <w:proofErr w:type="spellEnd"/>
      <w:r>
        <w:rPr>
          <w:sz w:val="20"/>
          <w:szCs w:val="20"/>
        </w:rPr>
        <w:t xml:space="preserve"> jest mi </w:t>
      </w:r>
      <w:proofErr w:type="spellStart"/>
      <w:r>
        <w:rPr>
          <w:sz w:val="20"/>
          <w:szCs w:val="20"/>
        </w:rPr>
        <w:t>niezbędne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celu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przedłożenia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dla</w:t>
      </w:r>
      <w:proofErr w:type="spellEnd"/>
      <w:r>
        <w:rPr>
          <w:sz w:val="20"/>
          <w:szCs w:val="20"/>
        </w:rPr>
        <w:t>:</w:t>
      </w:r>
    </w:p>
    <w:p w:rsidR="00A3434B" w:rsidRDefault="00A343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....................................................................................................................................................................…</w:t>
      </w:r>
      <w:r>
        <w:rPr>
          <w:sz w:val="20"/>
          <w:szCs w:val="20"/>
        </w:rPr>
        <w:br/>
      </w:r>
    </w:p>
    <w:p w:rsidR="00927EB5" w:rsidRDefault="00A3434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 xml:space="preserve">* </w:t>
      </w:r>
      <w:proofErr w:type="spellStart"/>
      <w:r>
        <w:rPr>
          <w:sz w:val="20"/>
          <w:szCs w:val="20"/>
        </w:rPr>
        <w:t>Zaświadczenie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proszę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przesłać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korespondencją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listowną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>: ........................</w:t>
      </w:r>
      <w:r>
        <w:rPr>
          <w:sz w:val="20"/>
          <w:szCs w:val="20"/>
        </w:rPr>
        <w:br/>
        <w:t xml:space="preserve">* </w:t>
      </w:r>
      <w:proofErr w:type="spellStart"/>
      <w:r>
        <w:rPr>
          <w:sz w:val="20"/>
          <w:szCs w:val="20"/>
        </w:rPr>
        <w:t>Zaświadczenie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odbiorę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osobiście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Komendzie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Powiatowej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Policji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Iławie</w:t>
      </w:r>
      <w:proofErr w:type="spellEnd"/>
      <w:r>
        <w:rPr>
          <w:sz w:val="20"/>
          <w:szCs w:val="20"/>
        </w:rPr>
        <w:br/>
      </w:r>
    </w:p>
    <w:p w:rsidR="00927EB5" w:rsidRDefault="00927EB5">
      <w:pPr>
        <w:rPr>
          <w:sz w:val="20"/>
          <w:szCs w:val="20"/>
        </w:rPr>
      </w:pPr>
    </w:p>
    <w:p w:rsidR="00927EB5" w:rsidRDefault="00A3434B">
      <w:pPr>
        <w:spacing w:after="0"/>
        <w:jc w:val="right"/>
      </w:pPr>
      <w:r>
        <w:rPr>
          <w:sz w:val="20"/>
          <w:szCs w:val="20"/>
        </w:rPr>
        <w:br/>
        <w:t>………........................................................…</w:t>
      </w:r>
    </w:p>
    <w:p w:rsidR="00927EB5" w:rsidRDefault="00A3434B">
      <w:pPr>
        <w:spacing w:after="0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czytelny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uprawnionej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złożenia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wniosku</w:t>
      </w:r>
      <w:proofErr w:type="spellEnd"/>
    </w:p>
    <w:p w:rsidR="00927EB5" w:rsidRDefault="00A3434B">
      <w:r>
        <w:br/>
      </w:r>
      <w:r>
        <w:br/>
      </w: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niepotrzebne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skreślić</w:t>
      </w:r>
      <w:proofErr w:type="spellEnd"/>
    </w:p>
    <w:sectPr w:rsidR="00927EB5" w:rsidSect="00927EB5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B7F"/>
    <w:multiLevelType w:val="multilevel"/>
    <w:tmpl w:val="D82A6B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E16301"/>
    <w:multiLevelType w:val="multilevel"/>
    <w:tmpl w:val="D06C60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9E1094"/>
    <w:multiLevelType w:val="multilevel"/>
    <w:tmpl w:val="D116C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B338AC"/>
    <w:multiLevelType w:val="multilevel"/>
    <w:tmpl w:val="BB843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AD73548"/>
    <w:multiLevelType w:val="multilevel"/>
    <w:tmpl w:val="98D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46E1B1F"/>
    <w:multiLevelType w:val="multilevel"/>
    <w:tmpl w:val="33F25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ECD47D3"/>
    <w:multiLevelType w:val="multilevel"/>
    <w:tmpl w:val="4162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autoHyphenation/>
  <w:hyphenationZone w:val="425"/>
  <w:characterSpacingControl w:val="doNotCompress"/>
  <w:compat>
    <w:useFELayout/>
  </w:compat>
  <w:rsids>
    <w:rsidRoot w:val="00927EB5"/>
    <w:rsid w:val="00745CEA"/>
    <w:rsid w:val="00927EB5"/>
    <w:rsid w:val="00A3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alny"/>
    <w:next w:val="Normalny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Normalny"/>
    <w:next w:val="Normalny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ny"/>
    <w:next w:val="Normalny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Normalny"/>
    <w:next w:val="Normalny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ny"/>
    <w:next w:val="Normalny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Heading9">
    <w:name w:val="Heading 9"/>
    <w:basedOn w:val="Normalny"/>
    <w:next w:val="Normalny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erChar">
    <w:name w:val="Header Char"/>
    <w:basedOn w:val="Domylnaczcionkaakapitu"/>
    <w:link w:val="Header"/>
    <w:uiPriority w:val="99"/>
    <w:qFormat/>
    <w:rsid w:val="00E618BF"/>
  </w:style>
  <w:style w:type="character" w:customStyle="1" w:styleId="FooterChar">
    <w:name w:val="Footer Char"/>
    <w:basedOn w:val="Domylnaczcionkaakapitu"/>
    <w:link w:val="Footer"/>
    <w:uiPriority w:val="99"/>
    <w:qFormat/>
    <w:rsid w:val="00E618BF"/>
  </w:style>
  <w:style w:type="character" w:customStyle="1" w:styleId="Heading1Char">
    <w:name w:val="Heading 1 Char"/>
    <w:basedOn w:val="Domylnaczcionkaakapitu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omylnaczcionkaakapitu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omylnaczcionkaakapitu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omylnaczcionkaakapitu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omylnaczcionkaakapitu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omylnaczcionkaakapitu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omylnaczcionkaakapitu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qFormat/>
    <w:rsid w:val="00927E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customStyle="1" w:styleId="Caption">
    <w:name w:val="Caption"/>
    <w:basedOn w:val="Normalny"/>
    <w:qFormat/>
    <w:rsid w:val="00927EB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927EB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927EB5"/>
  </w:style>
  <w:style w:type="paragraph" w:customStyle="1" w:styleId="Header">
    <w:name w:val="Header"/>
    <w:basedOn w:val="Normalny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">
    <w:name w:val="Footer"/>
    <w:basedOn w:val="Normalny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punktowana3">
    <w:name w:val="List Bullet 3"/>
    <w:basedOn w:val="Normalny"/>
    <w:uiPriority w:val="99"/>
    <w:unhideWhenUsed/>
    <w:qFormat/>
    <w:rsid w:val="00326F90"/>
    <w:pPr>
      <w:tabs>
        <w:tab w:val="num" w:pos="1080"/>
      </w:tabs>
      <w:ind w:left="1080" w:hanging="360"/>
      <w:contextualSpacing/>
    </w:pPr>
  </w:style>
  <w:style w:type="paragraph" w:styleId="Listapunktowana4">
    <w:name w:val="List Bullet 4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326F90"/>
    <w:pPr>
      <w:tabs>
        <w:tab w:val="num" w:pos="360"/>
      </w:tabs>
      <w:ind w:left="360" w:hanging="360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326F90"/>
    <w:pPr>
      <w:tabs>
        <w:tab w:val="num" w:pos="720"/>
      </w:tabs>
      <w:ind w:left="720" w:hanging="360"/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tabs>
        <w:tab w:val="num" w:pos="360"/>
      </w:tabs>
      <w:ind w:left="360" w:hanging="360"/>
      <w:contextualSpacing/>
    </w:pPr>
  </w:style>
  <w:style w:type="paragraph" w:styleId="Listanumerowana2">
    <w:name w:val="List Number 2"/>
    <w:basedOn w:val="Normalny"/>
    <w:uiPriority w:val="99"/>
    <w:unhideWhenUsed/>
    <w:qFormat/>
    <w:rsid w:val="0029639D"/>
    <w:pPr>
      <w:tabs>
        <w:tab w:val="num" w:pos="720"/>
      </w:tabs>
      <w:ind w:left="720" w:hanging="360"/>
      <w:contextualSpacing/>
    </w:pPr>
  </w:style>
  <w:style w:type="paragraph" w:styleId="Listanumerowana3">
    <w:name w:val="List Number 3"/>
    <w:basedOn w:val="Normalny"/>
    <w:uiPriority w:val="99"/>
    <w:unhideWhenUsed/>
    <w:qFormat/>
    <w:rsid w:val="0029639D"/>
    <w:pPr>
      <w:tabs>
        <w:tab w:val="num" w:pos="1080"/>
      </w:tabs>
      <w:ind w:left="1080" w:hanging="360"/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spisutreci">
    <w:name w:val="TOC Heading"/>
    <w:basedOn w:val="Heading1"/>
    <w:next w:val="Normalny"/>
    <w:uiPriority w:val="39"/>
    <w:semiHidden/>
    <w:unhideWhenUsed/>
    <w:qFormat/>
    <w:rsid w:val="00FC693F"/>
  </w:style>
  <w:style w:type="table" w:styleId="Tabela-Siatka">
    <w:name w:val="Table Grid"/>
    <w:basedOn w:val="Standardowy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bilicka</cp:lastModifiedBy>
  <cp:revision>2</cp:revision>
  <dcterms:created xsi:type="dcterms:W3CDTF">2026-01-27T13:00:00Z</dcterms:created>
  <dcterms:modified xsi:type="dcterms:W3CDTF">2026-01-27T13:00:00Z</dcterms:modified>
  <dc:language>pl-PL</dc:language>
</cp:coreProperties>
</file>